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3C1C8B" w14:textId="65C9ABB0" w:rsidR="009E6A4F" w:rsidRDefault="00000000" w:rsidP="003C7869">
      <w:pPr>
        <w:pStyle w:val="Title"/>
      </w:pPr>
      <w:r>
        <w:t xml:space="preserve">CISC 3115 – Interfaces </w:t>
      </w:r>
    </w:p>
    <w:p w14:paraId="0B1FE2CE" w14:textId="77777777" w:rsidR="009E6A4F" w:rsidRDefault="00000000">
      <w:pPr>
        <w:pStyle w:val="Heading1"/>
      </w:pPr>
      <w:r>
        <w:t>Student Topic List</w:t>
      </w:r>
    </w:p>
    <w:p w14:paraId="614CB84C" w14:textId="77777777" w:rsidR="009E6A4F" w:rsidRDefault="00000000">
      <w:r>
        <w:t>• purpose of interfaces</w:t>
      </w:r>
    </w:p>
    <w:p w14:paraId="5747360B" w14:textId="77777777" w:rsidR="009E6A4F" w:rsidRDefault="00000000">
      <w:r>
        <w:t>• interfaces as contracts</w:t>
      </w:r>
    </w:p>
    <w:p w14:paraId="61F11631" w14:textId="77777777" w:rsidR="009E6A4F" w:rsidRDefault="00000000">
      <w:r>
        <w:t>• method signatures vs implementation</w:t>
      </w:r>
    </w:p>
    <w:p w14:paraId="78ED399A" w14:textId="77777777" w:rsidR="009E6A4F" w:rsidRDefault="00000000">
      <w:r>
        <w:t>• implementing an interface</w:t>
      </w:r>
    </w:p>
    <w:p w14:paraId="3FC7C70D" w14:textId="77777777" w:rsidR="009E6A4F" w:rsidRDefault="00000000">
      <w:r>
        <w:t>• compile-time enforcement</w:t>
      </w:r>
    </w:p>
    <w:p w14:paraId="6E2C0C2C" w14:textId="77777777" w:rsidR="009E6A4F" w:rsidRDefault="00000000">
      <w:r>
        <w:t>• interface vs class</w:t>
      </w:r>
    </w:p>
    <w:p w14:paraId="2ADBD4A5" w14:textId="77777777" w:rsidR="009E6A4F" w:rsidRDefault="00000000">
      <w:r>
        <w:t>• polymorphism through interfaces</w:t>
      </w:r>
    </w:p>
    <w:p w14:paraId="4E797D8E" w14:textId="77777777" w:rsidR="009E6A4F" w:rsidRDefault="00000000">
      <w:r>
        <w:t>• reference types and interface variables</w:t>
      </w:r>
    </w:p>
    <w:p w14:paraId="25D29298" w14:textId="77777777" w:rsidR="009E6A4F" w:rsidRDefault="00000000">
      <w:r>
        <w:t>• multiple interface implementation</w:t>
      </w:r>
    </w:p>
    <w:p w14:paraId="1A4E9B2D" w14:textId="77777777" w:rsidR="009E6A4F" w:rsidRDefault="00000000">
      <w:r>
        <w:t>• design motivation for interfaces</w:t>
      </w:r>
    </w:p>
    <w:p w14:paraId="54A3CB8A" w14:textId="77777777" w:rsidR="009E6A4F" w:rsidRDefault="00000000">
      <w:pPr>
        <w:pStyle w:val="Heading1"/>
      </w:pPr>
      <w:r>
        <w:t>Question Bank</w:t>
      </w:r>
    </w:p>
    <w:p w14:paraId="2AC43DD5" w14:textId="77777777" w:rsidR="009E6A4F" w:rsidRDefault="00000000">
      <w:r>
        <w:t>1. What is the primary purpose of an interface?</w:t>
      </w:r>
    </w:p>
    <w:p w14:paraId="4584DFE8" w14:textId="77777777" w:rsidR="009E6A4F" w:rsidRDefault="00000000">
      <w:r>
        <w:t xml:space="preserve">   a) store data</w:t>
      </w:r>
    </w:p>
    <w:p w14:paraId="158EA4B8" w14:textId="77777777" w:rsidR="009E6A4F" w:rsidRDefault="00000000">
      <w:r>
        <w:t xml:space="preserve">   b) implement methods</w:t>
      </w:r>
    </w:p>
    <w:p w14:paraId="1C51EDBA" w14:textId="77777777" w:rsidR="009E6A4F" w:rsidRDefault="00000000">
      <w:r>
        <w:t xml:space="preserve">   c) define a contract of behavior</w:t>
      </w:r>
    </w:p>
    <w:p w14:paraId="0E19CBF8" w14:textId="77777777" w:rsidR="009E6A4F" w:rsidRDefault="00000000">
      <w:r>
        <w:t xml:space="preserve">   d) manage memory</w:t>
      </w:r>
    </w:p>
    <w:p w14:paraId="0EB2A2F1" w14:textId="77777777" w:rsidR="009E6A4F" w:rsidRDefault="009E6A4F"/>
    <w:p w14:paraId="7621B3B7" w14:textId="77777777" w:rsidR="009E6A4F" w:rsidRDefault="00000000">
      <w:r>
        <w:t>2. An interface specifies:</w:t>
      </w:r>
    </w:p>
    <w:p w14:paraId="05F86E38" w14:textId="77777777" w:rsidR="009E6A4F" w:rsidRDefault="00000000">
      <w:r>
        <w:t xml:space="preserve">   a) instance variables</w:t>
      </w:r>
    </w:p>
    <w:p w14:paraId="26A8FBB0" w14:textId="77777777" w:rsidR="009E6A4F" w:rsidRDefault="00000000">
      <w:r>
        <w:t xml:space="preserve">   b) method bodies</w:t>
      </w:r>
    </w:p>
    <w:p w14:paraId="3BCC6242" w14:textId="77777777" w:rsidR="009E6A4F" w:rsidRDefault="00000000">
      <w:r>
        <w:t xml:space="preserve">   c) constructors</w:t>
      </w:r>
    </w:p>
    <w:p w14:paraId="2AE25738" w14:textId="77777777" w:rsidR="009E6A4F" w:rsidRDefault="00000000">
      <w:r>
        <w:t xml:space="preserve">   d) method signatures</w:t>
      </w:r>
    </w:p>
    <w:p w14:paraId="4838BFA2" w14:textId="77777777" w:rsidR="009E6A4F" w:rsidRDefault="009E6A4F"/>
    <w:p w14:paraId="441C7DD9" w14:textId="77777777" w:rsidR="009E6A4F" w:rsidRDefault="00000000">
      <w:r>
        <w:t>3. Why are interfaces useful in design?</w:t>
      </w:r>
    </w:p>
    <w:p w14:paraId="1414B910" w14:textId="77777777" w:rsidR="009E6A4F" w:rsidRDefault="00000000">
      <w:r>
        <w:t xml:space="preserve">   a) reduce variables</w:t>
      </w:r>
    </w:p>
    <w:p w14:paraId="7A0C5C5F" w14:textId="77777777" w:rsidR="009E6A4F" w:rsidRDefault="00000000">
      <w:r>
        <w:t xml:space="preserve">   b) eliminate methods</w:t>
      </w:r>
    </w:p>
    <w:p w14:paraId="4740A63E" w14:textId="77777777" w:rsidR="009E6A4F" w:rsidRDefault="00000000">
      <w:r>
        <w:t xml:space="preserve">   c) enforce consistent behavior across classes</w:t>
      </w:r>
    </w:p>
    <w:p w14:paraId="16366A6C" w14:textId="77777777" w:rsidR="009E6A4F" w:rsidRDefault="00000000">
      <w:r>
        <w:t xml:space="preserve">   d) increase memory</w:t>
      </w:r>
    </w:p>
    <w:p w14:paraId="409D792A" w14:textId="77777777" w:rsidR="009E6A4F" w:rsidRDefault="009E6A4F"/>
    <w:p w14:paraId="743E287B" w14:textId="77777777" w:rsidR="009E6A4F" w:rsidRDefault="00000000">
      <w:r>
        <w:t>4. What must a class do to use an interface?</w:t>
      </w:r>
    </w:p>
    <w:p w14:paraId="0FA3E9ED" w14:textId="77777777" w:rsidR="009E6A4F" w:rsidRDefault="00000000">
      <w:r>
        <w:t xml:space="preserve">   a) implement it</w:t>
      </w:r>
    </w:p>
    <w:p w14:paraId="1E51EA83" w14:textId="77777777" w:rsidR="009E6A4F" w:rsidRDefault="00000000">
      <w:r>
        <w:t xml:space="preserve">   b) extend it</w:t>
      </w:r>
    </w:p>
    <w:p w14:paraId="479E6D05" w14:textId="77777777" w:rsidR="009E6A4F" w:rsidRDefault="00000000">
      <w:r>
        <w:t xml:space="preserve">   c) import it</w:t>
      </w:r>
    </w:p>
    <w:p w14:paraId="23C932F5" w14:textId="77777777" w:rsidR="009E6A4F" w:rsidRDefault="00000000">
      <w:r>
        <w:t xml:space="preserve">   d) instantiate it</w:t>
      </w:r>
    </w:p>
    <w:p w14:paraId="78B4A82F" w14:textId="77777777" w:rsidR="009E6A4F" w:rsidRDefault="009E6A4F"/>
    <w:p w14:paraId="45A50258" w14:textId="77777777" w:rsidR="009E6A4F" w:rsidRDefault="00000000">
      <w:r>
        <w:t>5. If a class implements an interface, it must:</w:t>
      </w:r>
    </w:p>
    <w:p w14:paraId="6657B9C4" w14:textId="77777777" w:rsidR="009E6A4F" w:rsidRDefault="00000000">
      <w:r>
        <w:t xml:space="preserve">   a) ignore methods</w:t>
      </w:r>
    </w:p>
    <w:p w14:paraId="4E7E7F33" w14:textId="77777777" w:rsidR="009E6A4F" w:rsidRDefault="00000000">
      <w:r>
        <w:t xml:space="preserve">   b) redefine constructors</w:t>
      </w:r>
    </w:p>
    <w:p w14:paraId="65E2B00D" w14:textId="77777777" w:rsidR="009E6A4F" w:rsidRDefault="00000000">
      <w:r>
        <w:t xml:space="preserve">   c) remove variables</w:t>
      </w:r>
    </w:p>
    <w:p w14:paraId="4488CB79" w14:textId="77777777" w:rsidR="009E6A4F" w:rsidRDefault="00000000">
      <w:r>
        <w:t xml:space="preserve">   d) define all interface methods</w:t>
      </w:r>
    </w:p>
    <w:p w14:paraId="4EF2B83F" w14:textId="77777777" w:rsidR="009E6A4F" w:rsidRDefault="009E6A4F"/>
    <w:p w14:paraId="50933A2D" w14:textId="77777777" w:rsidR="009E6A4F" w:rsidRDefault="00000000">
      <w:r>
        <w:t>6. Interfaces provide:</w:t>
      </w:r>
    </w:p>
    <w:p w14:paraId="3B2BC2C4" w14:textId="77777777" w:rsidR="009E6A4F" w:rsidRDefault="00000000">
      <w:r>
        <w:t xml:space="preserve">   a) method implementations</w:t>
      </w:r>
    </w:p>
    <w:p w14:paraId="18DB9AB1" w14:textId="77777777" w:rsidR="009E6A4F" w:rsidRDefault="00000000">
      <w:r>
        <w:t xml:space="preserve">   b) constructors</w:t>
      </w:r>
    </w:p>
    <w:p w14:paraId="3BCA48B3" w14:textId="77777777" w:rsidR="009E6A4F" w:rsidRDefault="00000000">
      <w:r>
        <w:t xml:space="preserve">   c) method requirements</w:t>
      </w:r>
    </w:p>
    <w:p w14:paraId="5A53D10B" w14:textId="77777777" w:rsidR="009E6A4F" w:rsidRDefault="00000000">
      <w:r>
        <w:t xml:space="preserve">   d) fields</w:t>
      </w:r>
    </w:p>
    <w:p w14:paraId="5C8780EA" w14:textId="77777777" w:rsidR="009E6A4F" w:rsidRDefault="009E6A4F"/>
    <w:p w14:paraId="55697CC1" w14:textId="77777777" w:rsidR="009E6A4F" w:rsidRDefault="00000000">
      <w:r>
        <w:t>7. Why are interfaces considered abstract?</w:t>
      </w:r>
    </w:p>
    <w:p w14:paraId="4AE3D998" w14:textId="77777777" w:rsidR="009E6A4F" w:rsidRDefault="00000000">
      <w:r>
        <w:lastRenderedPageBreak/>
        <w:t xml:space="preserve">   a) they define behavior without implementation</w:t>
      </w:r>
    </w:p>
    <w:p w14:paraId="221F8220" w14:textId="77777777" w:rsidR="009E6A4F" w:rsidRDefault="00000000">
      <w:r>
        <w:t xml:space="preserve">   b) they contain loops</w:t>
      </w:r>
    </w:p>
    <w:p w14:paraId="2DCFBA4D" w14:textId="77777777" w:rsidR="009E6A4F" w:rsidRDefault="00000000">
      <w:r>
        <w:t xml:space="preserve">   c) they use arrays</w:t>
      </w:r>
    </w:p>
    <w:p w14:paraId="152AEA0D" w14:textId="77777777" w:rsidR="009E6A4F" w:rsidRDefault="00000000">
      <w:r>
        <w:t xml:space="preserve">   d) they store objects</w:t>
      </w:r>
    </w:p>
    <w:p w14:paraId="2A61B28A" w14:textId="77777777" w:rsidR="009E6A4F" w:rsidRDefault="009E6A4F"/>
    <w:p w14:paraId="010B2C5B" w14:textId="77777777" w:rsidR="009E6A4F" w:rsidRDefault="00000000">
      <w:r>
        <w:t>8. What happens if a class does not implement all interface methods?</w:t>
      </w:r>
    </w:p>
    <w:p w14:paraId="24B158D5" w14:textId="77777777" w:rsidR="009E6A4F" w:rsidRDefault="00000000">
      <w:r>
        <w:t xml:space="preserve">   a) it compiles normally</w:t>
      </w:r>
    </w:p>
    <w:p w14:paraId="42A99894" w14:textId="77777777" w:rsidR="009E6A4F" w:rsidRDefault="00000000">
      <w:r>
        <w:t xml:space="preserve">   b) it runs partially</w:t>
      </w:r>
    </w:p>
    <w:p w14:paraId="7F4F49C1" w14:textId="77777777" w:rsidR="009E6A4F" w:rsidRDefault="00000000">
      <w:r>
        <w:t xml:space="preserve">   c) it throws exception</w:t>
      </w:r>
    </w:p>
    <w:p w14:paraId="1FCD6D7F" w14:textId="77777777" w:rsidR="009E6A4F" w:rsidRDefault="00000000">
      <w:r>
        <w:t xml:space="preserve">   d) it fails to compile</w:t>
      </w:r>
    </w:p>
    <w:p w14:paraId="26EE68B2" w14:textId="77777777" w:rsidR="009E6A4F" w:rsidRDefault="009E6A4F"/>
    <w:p w14:paraId="23333A0D" w14:textId="77777777" w:rsidR="009E6A4F" w:rsidRDefault="00000000">
      <w:r>
        <w:t>9. An interface variable can refer to:</w:t>
      </w:r>
    </w:p>
    <w:p w14:paraId="7F46BFD6" w14:textId="77777777" w:rsidR="009E6A4F" w:rsidRDefault="00000000">
      <w:r>
        <w:t xml:space="preserve">   a) only interface objects</w:t>
      </w:r>
    </w:p>
    <w:p w14:paraId="583A8102" w14:textId="77777777" w:rsidR="009E6A4F" w:rsidRDefault="00000000">
      <w:r>
        <w:t xml:space="preserve">   b) any implementing object</w:t>
      </w:r>
    </w:p>
    <w:p w14:paraId="577404C3" w14:textId="77777777" w:rsidR="009E6A4F" w:rsidRDefault="00000000">
      <w:r>
        <w:t xml:space="preserve">   c) primitive values</w:t>
      </w:r>
    </w:p>
    <w:p w14:paraId="18E7A148" w14:textId="77777777" w:rsidR="009E6A4F" w:rsidRDefault="00000000">
      <w:r>
        <w:t xml:space="preserve">   d) arrays only</w:t>
      </w:r>
    </w:p>
    <w:p w14:paraId="092304FA" w14:textId="77777777" w:rsidR="009E6A4F" w:rsidRDefault="009E6A4F"/>
    <w:p w14:paraId="1F8298AE" w14:textId="77777777" w:rsidR="009E6A4F" w:rsidRDefault="00000000">
      <w:r>
        <w:t>10. What is a key benefit of using interface references?</w:t>
      </w:r>
    </w:p>
    <w:p w14:paraId="702804FA" w14:textId="77777777" w:rsidR="009E6A4F" w:rsidRDefault="00000000">
      <w:r>
        <w:t xml:space="preserve">   a) polymorphism</w:t>
      </w:r>
    </w:p>
    <w:p w14:paraId="4A53ECBF" w14:textId="77777777" w:rsidR="009E6A4F" w:rsidRDefault="00000000">
      <w:r>
        <w:t xml:space="preserve">   b) faster execution</w:t>
      </w:r>
    </w:p>
    <w:p w14:paraId="10AE33E1" w14:textId="77777777" w:rsidR="009E6A4F" w:rsidRDefault="00000000">
      <w:r>
        <w:t xml:space="preserve">   c) smaller memory</w:t>
      </w:r>
    </w:p>
    <w:p w14:paraId="06090613" w14:textId="77777777" w:rsidR="009E6A4F" w:rsidRDefault="00000000">
      <w:r>
        <w:t xml:space="preserve">   d) fewer methods</w:t>
      </w:r>
    </w:p>
    <w:p w14:paraId="233AB762" w14:textId="77777777" w:rsidR="009E6A4F" w:rsidRDefault="009E6A4F"/>
    <w:p w14:paraId="1E99F216" w14:textId="77777777" w:rsidR="009E6A4F" w:rsidRDefault="00000000">
      <w:r>
        <w:t>11. Which best describes polymorphism with interfaces?</w:t>
      </w:r>
    </w:p>
    <w:p w14:paraId="12E8F469" w14:textId="77777777" w:rsidR="009E6A4F" w:rsidRDefault="00000000">
      <w:r>
        <w:t xml:space="preserve">   a) multiple variables</w:t>
      </w:r>
    </w:p>
    <w:p w14:paraId="0DF51F63" w14:textId="77777777" w:rsidR="009E6A4F" w:rsidRDefault="00000000">
      <w:r>
        <w:t xml:space="preserve">   b) multiple loops</w:t>
      </w:r>
    </w:p>
    <w:p w14:paraId="0FC1D822" w14:textId="77777777" w:rsidR="009E6A4F" w:rsidRDefault="00000000">
      <w:r>
        <w:lastRenderedPageBreak/>
        <w:t xml:space="preserve">   c) static behavior</w:t>
      </w:r>
    </w:p>
    <w:p w14:paraId="1A8D488D" w14:textId="77777777" w:rsidR="009E6A4F" w:rsidRDefault="00000000">
      <w:r>
        <w:t xml:space="preserve">   d) one interface, many implementations</w:t>
      </w:r>
    </w:p>
    <w:p w14:paraId="3925058A" w14:textId="77777777" w:rsidR="009E6A4F" w:rsidRDefault="009E6A4F"/>
    <w:p w14:paraId="5C526170" w14:textId="77777777" w:rsidR="009E6A4F" w:rsidRDefault="00000000">
      <w:r>
        <w:t>12. Interfaces allow classes to:</w:t>
      </w:r>
    </w:p>
    <w:p w14:paraId="5F70EB83" w14:textId="77777777" w:rsidR="009E6A4F" w:rsidRDefault="00000000">
      <w:r>
        <w:t xml:space="preserve">   a) share state</w:t>
      </w:r>
    </w:p>
    <w:p w14:paraId="0A07FB07" w14:textId="77777777" w:rsidR="009E6A4F" w:rsidRDefault="00000000">
      <w:r>
        <w:t xml:space="preserve">   b) share behavior contracts</w:t>
      </w:r>
    </w:p>
    <w:p w14:paraId="6F35E760" w14:textId="77777777" w:rsidR="009E6A4F" w:rsidRDefault="00000000">
      <w:r>
        <w:t xml:space="preserve">   c) share constructors</w:t>
      </w:r>
    </w:p>
    <w:p w14:paraId="01FA31AF" w14:textId="77777777" w:rsidR="009E6A4F" w:rsidRDefault="00000000">
      <w:r>
        <w:t xml:space="preserve">   d) share arrays</w:t>
      </w:r>
    </w:p>
    <w:p w14:paraId="7650B7F3" w14:textId="77777777" w:rsidR="009E6A4F" w:rsidRDefault="009E6A4F"/>
    <w:p w14:paraId="11ADDA05" w14:textId="77777777" w:rsidR="009E6A4F" w:rsidRDefault="00000000">
      <w:r>
        <w:t>13. Why might a program use an interface instead of a class type?</w:t>
      </w:r>
    </w:p>
    <w:p w14:paraId="5591BC12" w14:textId="77777777" w:rsidR="009E6A4F" w:rsidRDefault="00000000">
      <w:r>
        <w:t xml:space="preserve">   a) to store more data</w:t>
      </w:r>
    </w:p>
    <w:p w14:paraId="52E8D89A" w14:textId="77777777" w:rsidR="009E6A4F" w:rsidRDefault="00000000">
      <w:r>
        <w:t xml:space="preserve">   b) to remove objects</w:t>
      </w:r>
    </w:p>
    <w:p w14:paraId="49CA7286" w14:textId="77777777" w:rsidR="009E6A4F" w:rsidRDefault="00000000">
      <w:r>
        <w:t xml:space="preserve">   c) to avoid methods</w:t>
      </w:r>
    </w:p>
    <w:p w14:paraId="76984BB4" w14:textId="77777777" w:rsidR="009E6A4F" w:rsidRDefault="00000000">
      <w:r>
        <w:t xml:space="preserve">   d) to restrict behavior to required methods</w:t>
      </w:r>
    </w:p>
    <w:p w14:paraId="4B9D2E1A" w14:textId="77777777" w:rsidR="009E6A4F" w:rsidRDefault="009E6A4F"/>
    <w:p w14:paraId="67FE8312" w14:textId="77777777" w:rsidR="009E6A4F" w:rsidRDefault="00000000">
      <w:r>
        <w:t>14. What does implementing multiple interfaces allow?</w:t>
      </w:r>
    </w:p>
    <w:p w14:paraId="29F72B66" w14:textId="77777777" w:rsidR="009E6A4F" w:rsidRDefault="00000000">
      <w:r>
        <w:t xml:space="preserve">   a) multiple behavior contracts</w:t>
      </w:r>
    </w:p>
    <w:p w14:paraId="0A48A413" w14:textId="77777777" w:rsidR="009E6A4F" w:rsidRDefault="00000000">
      <w:r>
        <w:t xml:space="preserve">   b) multiple inheritance of state</w:t>
      </w:r>
    </w:p>
    <w:p w14:paraId="1FCB3356" w14:textId="77777777" w:rsidR="009E6A4F" w:rsidRDefault="00000000">
      <w:r>
        <w:t xml:space="preserve">   c) faster loops</w:t>
      </w:r>
    </w:p>
    <w:p w14:paraId="517D3A31" w14:textId="77777777" w:rsidR="009E6A4F" w:rsidRDefault="00000000">
      <w:r>
        <w:t xml:space="preserve">   d) fewer methods</w:t>
      </w:r>
    </w:p>
    <w:p w14:paraId="4C2E3C5F" w14:textId="77777777" w:rsidR="009E6A4F" w:rsidRDefault="009E6A4F"/>
    <w:p w14:paraId="24CEE8CC" w14:textId="77777777" w:rsidR="009E6A4F" w:rsidRDefault="00000000">
      <w:r>
        <w:t>15. Interfaces help enforce:</w:t>
      </w:r>
    </w:p>
    <w:p w14:paraId="30C59D3F" w14:textId="77777777" w:rsidR="009E6A4F" w:rsidRDefault="00000000">
      <w:r>
        <w:t xml:space="preserve">   a) runtime checks</w:t>
      </w:r>
    </w:p>
    <w:p w14:paraId="282E4A23" w14:textId="77777777" w:rsidR="009E6A4F" w:rsidRDefault="00000000">
      <w:r>
        <w:t xml:space="preserve">   b) compile-time constraints</w:t>
      </w:r>
    </w:p>
    <w:p w14:paraId="12DEE8CD" w14:textId="77777777" w:rsidR="009E6A4F" w:rsidRDefault="00000000">
      <w:r>
        <w:t xml:space="preserve">   c) loops</w:t>
      </w:r>
    </w:p>
    <w:p w14:paraId="0C95A9E9" w14:textId="77777777" w:rsidR="009E6A4F" w:rsidRDefault="00000000">
      <w:r>
        <w:t xml:space="preserve">   d) memory limits</w:t>
      </w:r>
    </w:p>
    <w:p w14:paraId="64A41447" w14:textId="77777777" w:rsidR="009E6A4F" w:rsidRDefault="009E6A4F"/>
    <w:p w14:paraId="05AAD052" w14:textId="77777777" w:rsidR="009E6A4F" w:rsidRDefault="00000000">
      <w:r>
        <w:t>16. Which is NOT part of an interface?</w:t>
      </w:r>
    </w:p>
    <w:p w14:paraId="05069C2E" w14:textId="77777777" w:rsidR="009E6A4F" w:rsidRDefault="00000000">
      <w:r>
        <w:t xml:space="preserve">   a) method body</w:t>
      </w:r>
    </w:p>
    <w:p w14:paraId="69A241A3" w14:textId="77777777" w:rsidR="009E6A4F" w:rsidRDefault="00000000">
      <w:r>
        <w:t xml:space="preserve">   b) method signature</w:t>
      </w:r>
    </w:p>
    <w:p w14:paraId="10BCFB82" w14:textId="77777777" w:rsidR="009E6A4F" w:rsidRDefault="00000000">
      <w:r>
        <w:t xml:space="preserve">   c) method name</w:t>
      </w:r>
    </w:p>
    <w:p w14:paraId="3D097647" w14:textId="77777777" w:rsidR="009E6A4F" w:rsidRDefault="00000000">
      <w:r>
        <w:t xml:space="preserve">   d) parameter list</w:t>
      </w:r>
    </w:p>
    <w:p w14:paraId="2F0B69A5" w14:textId="77777777" w:rsidR="009E6A4F" w:rsidRDefault="009E6A4F"/>
    <w:p w14:paraId="63E0AF56" w14:textId="77777777" w:rsidR="009E6A4F" w:rsidRDefault="00000000">
      <w:r>
        <w:t>17. Why are interfaces useful for changing implementations?</w:t>
      </w:r>
    </w:p>
    <w:p w14:paraId="3DB372A0" w14:textId="77777777" w:rsidR="009E6A4F" w:rsidRDefault="00000000">
      <w:r>
        <w:t xml:space="preserve">   a) they fix behavior</w:t>
      </w:r>
    </w:p>
    <w:p w14:paraId="28412BAF" w14:textId="77777777" w:rsidR="009E6A4F" w:rsidRDefault="00000000">
      <w:r>
        <w:t xml:space="preserve">   b) they remove classes</w:t>
      </w:r>
    </w:p>
    <w:p w14:paraId="67359DF5" w14:textId="34E9323F" w:rsidR="009E6A4F" w:rsidRDefault="00000000">
      <w:r>
        <w:t xml:space="preserve">   c) </w:t>
      </w:r>
      <w:r w:rsidR="00FA1B62">
        <w:t xml:space="preserve">they impose uniform behavior </w:t>
      </w:r>
      <w:r w:rsidR="00854628">
        <w:t>and thus</w:t>
      </w:r>
      <w:r w:rsidR="00FA1B62">
        <w:t xml:space="preserve"> client code need not change</w:t>
      </w:r>
    </w:p>
    <w:p w14:paraId="0EF9A17D" w14:textId="77777777" w:rsidR="009E6A4F" w:rsidRDefault="00000000">
      <w:r>
        <w:t xml:space="preserve">   d) they prevent objects</w:t>
      </w:r>
    </w:p>
    <w:p w14:paraId="19B4F7F4" w14:textId="77777777" w:rsidR="009E6A4F" w:rsidRDefault="009E6A4F"/>
    <w:p w14:paraId="4E990051" w14:textId="77777777" w:rsidR="009E6A4F" w:rsidRDefault="00000000">
      <w:r>
        <w:t>18. A class implementing an interface represents:</w:t>
      </w:r>
    </w:p>
    <w:p w14:paraId="5EADF180" w14:textId="77777777" w:rsidR="009E6A4F" w:rsidRDefault="00000000">
      <w:r>
        <w:t xml:space="preserve">   a) inheritance of data</w:t>
      </w:r>
    </w:p>
    <w:p w14:paraId="52169FAE" w14:textId="77777777" w:rsidR="009E6A4F" w:rsidRDefault="00000000">
      <w:r>
        <w:t xml:space="preserve">   b) commitment to behavior</w:t>
      </w:r>
    </w:p>
    <w:p w14:paraId="48F8AA6E" w14:textId="77777777" w:rsidR="009E6A4F" w:rsidRDefault="00000000">
      <w:r>
        <w:t xml:space="preserve">   c) method removal</w:t>
      </w:r>
    </w:p>
    <w:p w14:paraId="06AF1E19" w14:textId="77777777" w:rsidR="009E6A4F" w:rsidRDefault="00000000">
      <w:r>
        <w:t xml:space="preserve">   d) variable hiding</w:t>
      </w:r>
    </w:p>
    <w:p w14:paraId="07225A49" w14:textId="77777777" w:rsidR="009E6A4F" w:rsidRDefault="009E6A4F"/>
    <w:p w14:paraId="4BEE54A5" w14:textId="77777777" w:rsidR="009E6A4F" w:rsidRDefault="00000000">
      <w:r>
        <w:t>19. Why might an interface improve program flexibility?</w:t>
      </w:r>
    </w:p>
    <w:p w14:paraId="11322BA4" w14:textId="77777777" w:rsidR="009E6A4F" w:rsidRDefault="00000000">
      <w:r>
        <w:t xml:space="preserve">   a) reduces loops</w:t>
      </w:r>
    </w:p>
    <w:p w14:paraId="4CC0E30E" w14:textId="77777777" w:rsidR="009E6A4F" w:rsidRDefault="00000000">
      <w:r>
        <w:t xml:space="preserve">   b) removes variables</w:t>
      </w:r>
    </w:p>
    <w:p w14:paraId="1ED37DEF" w14:textId="77777777" w:rsidR="009E6A4F" w:rsidRDefault="00000000">
      <w:r>
        <w:t xml:space="preserve">   c) prevents methods</w:t>
      </w:r>
    </w:p>
    <w:p w14:paraId="3292F83E" w14:textId="77777777" w:rsidR="009E6A4F" w:rsidRDefault="00000000">
      <w:r>
        <w:t xml:space="preserve">   d) decouples usage from implementation</w:t>
      </w:r>
    </w:p>
    <w:p w14:paraId="4B4A21C3" w14:textId="77777777" w:rsidR="009E6A4F" w:rsidRDefault="009E6A4F"/>
    <w:p w14:paraId="75FE1B5D" w14:textId="77777777" w:rsidR="009E6A4F" w:rsidRDefault="00000000">
      <w:r>
        <w:t>20. What happens when calling a method via an interface reference?</w:t>
      </w:r>
    </w:p>
    <w:p w14:paraId="306CC3B6" w14:textId="77777777" w:rsidR="009E6A4F" w:rsidRDefault="00000000">
      <w:r>
        <w:lastRenderedPageBreak/>
        <w:t xml:space="preserve">   a) interface runs code</w:t>
      </w:r>
    </w:p>
    <w:p w14:paraId="579CD96F" w14:textId="77777777" w:rsidR="009E6A4F" w:rsidRDefault="00000000">
      <w:r>
        <w:t xml:space="preserve">   b) program stops</w:t>
      </w:r>
    </w:p>
    <w:p w14:paraId="374E59A2" w14:textId="77777777" w:rsidR="009E6A4F" w:rsidRDefault="00000000">
      <w:r>
        <w:t xml:space="preserve">   c) implementing class method executes</w:t>
      </w:r>
    </w:p>
    <w:p w14:paraId="53D15B51" w14:textId="77777777" w:rsidR="009E6A4F" w:rsidRDefault="00000000">
      <w:r>
        <w:t xml:space="preserve">   d) loop begins</w:t>
      </w:r>
    </w:p>
    <w:p w14:paraId="21A9067F" w14:textId="77777777" w:rsidR="009E6A4F" w:rsidRDefault="009E6A4F"/>
    <w:p w14:paraId="6C6B0855" w14:textId="77777777" w:rsidR="009E6A4F" w:rsidRDefault="00000000">
      <w:r>
        <w:t>21. Interfaces promote:</w:t>
      </w:r>
    </w:p>
    <w:p w14:paraId="612B88AF" w14:textId="77777777" w:rsidR="009E6A4F" w:rsidRDefault="00000000">
      <w:r>
        <w:t xml:space="preserve">   a) loose coupling</w:t>
      </w:r>
    </w:p>
    <w:p w14:paraId="5E277950" w14:textId="77777777" w:rsidR="009E6A4F" w:rsidRDefault="00000000">
      <w:r>
        <w:t xml:space="preserve">   b) tight coupling</w:t>
      </w:r>
    </w:p>
    <w:p w14:paraId="2B65E6CD" w14:textId="77777777" w:rsidR="009E6A4F" w:rsidRDefault="00000000">
      <w:r>
        <w:t xml:space="preserve">   c) recursion</w:t>
      </w:r>
    </w:p>
    <w:p w14:paraId="7F542029" w14:textId="77777777" w:rsidR="009E6A4F" w:rsidRDefault="00000000">
      <w:r>
        <w:t xml:space="preserve">   d) inheritance only</w:t>
      </w:r>
    </w:p>
    <w:p w14:paraId="5962AEFE" w14:textId="77777777" w:rsidR="009E6A4F" w:rsidRDefault="009E6A4F"/>
    <w:p w14:paraId="39E027E8" w14:textId="77777777" w:rsidR="009E6A4F" w:rsidRDefault="00000000">
      <w:r>
        <w:t>22. Why is compile-time enforcement important in interfaces?</w:t>
      </w:r>
    </w:p>
    <w:p w14:paraId="6767BCC1" w14:textId="77777777" w:rsidR="009E6A4F" w:rsidRDefault="00000000">
      <w:r>
        <w:t xml:space="preserve">   a) speeds execution</w:t>
      </w:r>
    </w:p>
    <w:p w14:paraId="11C13147" w14:textId="77777777" w:rsidR="009E6A4F" w:rsidRDefault="00000000">
      <w:r>
        <w:t xml:space="preserve">   b) prevents missing methods</w:t>
      </w:r>
    </w:p>
    <w:p w14:paraId="3B8C1941" w14:textId="77777777" w:rsidR="009E6A4F" w:rsidRDefault="00000000">
      <w:r>
        <w:t xml:space="preserve">   c) reduces memory</w:t>
      </w:r>
    </w:p>
    <w:p w14:paraId="08B1AFC1" w14:textId="77777777" w:rsidR="009E6A4F" w:rsidRDefault="00000000">
      <w:r>
        <w:t xml:space="preserve">   d) removes loops</w:t>
      </w:r>
    </w:p>
    <w:p w14:paraId="23B02A20" w14:textId="77777777" w:rsidR="009E6A4F" w:rsidRDefault="009E6A4F"/>
    <w:p w14:paraId="384CCB24" w14:textId="77777777" w:rsidR="009E6A4F" w:rsidRDefault="00000000">
      <w:r>
        <w:t>23. An interface focuses on:</w:t>
      </w:r>
    </w:p>
    <w:p w14:paraId="751A02C9" w14:textId="77777777" w:rsidR="009E6A4F" w:rsidRDefault="00000000">
      <w:r>
        <w:t xml:space="preserve">   a) how behavior is implemented</w:t>
      </w:r>
    </w:p>
    <w:p w14:paraId="01E9C9A4" w14:textId="77777777" w:rsidR="009E6A4F" w:rsidRDefault="00000000">
      <w:r>
        <w:t xml:space="preserve">   b) memory layout</w:t>
      </w:r>
    </w:p>
    <w:p w14:paraId="00E94C5C" w14:textId="77777777" w:rsidR="009E6A4F" w:rsidRDefault="00000000">
      <w:r>
        <w:t xml:space="preserve">   c) variable storage</w:t>
      </w:r>
    </w:p>
    <w:p w14:paraId="1123063F" w14:textId="77777777" w:rsidR="009E6A4F" w:rsidRDefault="00000000">
      <w:r>
        <w:t xml:space="preserve">   d) what behavior is required</w:t>
      </w:r>
    </w:p>
    <w:p w14:paraId="07B3586E" w14:textId="77777777" w:rsidR="009E6A4F" w:rsidRDefault="009E6A4F"/>
    <w:p w14:paraId="0654277F" w14:textId="77777777" w:rsidR="009E6A4F" w:rsidRDefault="00000000">
      <w:r>
        <w:t>24. If two classes implement the same interface, they:</w:t>
      </w:r>
    </w:p>
    <w:p w14:paraId="657BED43" w14:textId="77777777" w:rsidR="009E6A4F" w:rsidRDefault="00000000">
      <w:r>
        <w:t xml:space="preserve">   a) must share code</w:t>
      </w:r>
    </w:p>
    <w:p w14:paraId="5E4A033A" w14:textId="77777777" w:rsidR="009E6A4F" w:rsidRDefault="00000000">
      <w:r>
        <w:t xml:space="preserve">   b) can be used interchangeably via interface type</w:t>
      </w:r>
    </w:p>
    <w:p w14:paraId="586ABCF5" w14:textId="77777777" w:rsidR="009E6A4F" w:rsidRDefault="00000000">
      <w:r>
        <w:lastRenderedPageBreak/>
        <w:t xml:space="preserve">   c) share variables</w:t>
      </w:r>
    </w:p>
    <w:p w14:paraId="11DFEAA2" w14:textId="77777777" w:rsidR="009E6A4F" w:rsidRDefault="00000000">
      <w:r>
        <w:t xml:space="preserve">   d) share constructors</w:t>
      </w:r>
    </w:p>
    <w:p w14:paraId="56390458" w14:textId="77777777" w:rsidR="009E6A4F" w:rsidRDefault="009E6A4F"/>
    <w:p w14:paraId="64688659" w14:textId="77777777" w:rsidR="009E6A4F" w:rsidRDefault="00000000">
      <w:r>
        <w:t>25. Interfaces support design by:</w:t>
      </w:r>
    </w:p>
    <w:p w14:paraId="18F6F121" w14:textId="77777777" w:rsidR="009E6A4F" w:rsidRDefault="00000000">
      <w:r>
        <w:t xml:space="preserve">   a) removing objects</w:t>
      </w:r>
    </w:p>
    <w:p w14:paraId="548D4EF0" w14:textId="77777777" w:rsidR="009E6A4F" w:rsidRDefault="00000000">
      <w:r>
        <w:t xml:space="preserve">   b) eliminating methods</w:t>
      </w:r>
    </w:p>
    <w:p w14:paraId="4C1A1FC2" w14:textId="77777777" w:rsidR="009E6A4F" w:rsidRDefault="00000000">
      <w:r>
        <w:t xml:space="preserve">   c) clarifying responsibilities</w:t>
      </w:r>
    </w:p>
    <w:p w14:paraId="214135C3" w14:textId="77777777" w:rsidR="009E6A4F" w:rsidRDefault="00000000">
      <w:r>
        <w:t xml:space="preserve">   d) reducing loops</w:t>
      </w:r>
    </w:p>
    <w:p w14:paraId="5DB83CF9" w14:textId="77777777" w:rsidR="009E6A4F" w:rsidRDefault="009E6A4F"/>
    <w:p w14:paraId="00081313" w14:textId="77777777" w:rsidR="009E6A4F" w:rsidRDefault="00000000">
      <w:r>
        <w:t>26. Which best describes interface-based design?</w:t>
      </w:r>
    </w:p>
    <w:p w14:paraId="50D0619F" w14:textId="77777777" w:rsidR="009E6A4F" w:rsidRDefault="00000000">
      <w:r>
        <w:t xml:space="preserve">   a) implementation-first</w:t>
      </w:r>
    </w:p>
    <w:p w14:paraId="653DE08F" w14:textId="77777777" w:rsidR="009E6A4F" w:rsidRDefault="00000000">
      <w:r>
        <w:t xml:space="preserve">   b) contract-first</w:t>
      </w:r>
    </w:p>
    <w:p w14:paraId="11DCC696" w14:textId="77777777" w:rsidR="009E6A4F" w:rsidRDefault="00000000">
      <w:r>
        <w:t xml:space="preserve">   c) variable-first</w:t>
      </w:r>
    </w:p>
    <w:p w14:paraId="5DBB2CE6" w14:textId="77777777" w:rsidR="009E6A4F" w:rsidRDefault="00000000">
      <w:r>
        <w:t xml:space="preserve">   d) loop-first</w:t>
      </w:r>
    </w:p>
    <w:p w14:paraId="70B66D89" w14:textId="77777777" w:rsidR="009E6A4F" w:rsidRDefault="009E6A4F"/>
    <w:p w14:paraId="219515E2" w14:textId="77777777" w:rsidR="009E6A4F" w:rsidRDefault="00000000">
      <w:r>
        <w:t>27. Why should clients depend on interfaces rather than concrete classes?</w:t>
      </w:r>
    </w:p>
    <w:p w14:paraId="6F755557" w14:textId="77777777" w:rsidR="009E6A4F" w:rsidRDefault="00000000">
      <w:r>
        <w:t xml:space="preserve">   a) faster execution</w:t>
      </w:r>
    </w:p>
    <w:p w14:paraId="0357ED6F" w14:textId="77777777" w:rsidR="009E6A4F" w:rsidRDefault="00000000">
      <w:r>
        <w:t xml:space="preserve">   b) fewer objects</w:t>
      </w:r>
    </w:p>
    <w:p w14:paraId="5F3C7458" w14:textId="77777777" w:rsidR="009E6A4F" w:rsidRDefault="00000000">
      <w:r>
        <w:t xml:space="preserve">   c) flexibility and substitution</w:t>
      </w:r>
    </w:p>
    <w:p w14:paraId="2D483693" w14:textId="77777777" w:rsidR="009E6A4F" w:rsidRDefault="00000000">
      <w:r>
        <w:t xml:space="preserve">   d) simpler syntax</w:t>
      </w:r>
    </w:p>
    <w:p w14:paraId="466280BD" w14:textId="77777777" w:rsidR="009E6A4F" w:rsidRDefault="009E6A4F"/>
    <w:p w14:paraId="4BF1BC9C" w14:textId="77777777" w:rsidR="009E6A4F" w:rsidRDefault="00000000">
      <w:r>
        <w:t>28. What role does an interface play in large systems?</w:t>
      </w:r>
    </w:p>
    <w:p w14:paraId="13DD805F" w14:textId="77777777" w:rsidR="009E6A4F" w:rsidRDefault="00000000">
      <w:r>
        <w:t xml:space="preserve">   a) defines interaction boundaries</w:t>
      </w:r>
    </w:p>
    <w:p w14:paraId="33926BDE" w14:textId="77777777" w:rsidR="009E6A4F" w:rsidRDefault="00000000">
      <w:r>
        <w:t xml:space="preserve">   b) stores data</w:t>
      </w:r>
    </w:p>
    <w:p w14:paraId="1340F5B3" w14:textId="77777777" w:rsidR="009E6A4F" w:rsidRDefault="00000000">
      <w:r>
        <w:t xml:space="preserve">   c) manages memory</w:t>
      </w:r>
    </w:p>
    <w:p w14:paraId="3E1E8388" w14:textId="77777777" w:rsidR="009E6A4F" w:rsidRDefault="00000000">
      <w:r>
        <w:t xml:space="preserve">   d) removes methods</w:t>
      </w:r>
    </w:p>
    <w:p w14:paraId="33A8D864" w14:textId="77777777" w:rsidR="009E6A4F" w:rsidRDefault="009E6A4F"/>
    <w:p w14:paraId="6F8241F4" w14:textId="77777777" w:rsidR="009E6A4F" w:rsidRDefault="00000000">
      <w:r>
        <w:t>29. Why is separating interface from implementation valuable?</w:t>
      </w:r>
    </w:p>
    <w:p w14:paraId="73290E5F" w14:textId="77777777" w:rsidR="009E6A4F" w:rsidRDefault="00000000">
      <w:r>
        <w:t xml:space="preserve">   a) reduces loops</w:t>
      </w:r>
    </w:p>
    <w:p w14:paraId="09193F89" w14:textId="77777777" w:rsidR="009E6A4F" w:rsidRDefault="00000000">
      <w:r>
        <w:t xml:space="preserve">   b) allows independent changes</w:t>
      </w:r>
    </w:p>
    <w:p w14:paraId="28A72956" w14:textId="77777777" w:rsidR="009E6A4F" w:rsidRDefault="00000000">
      <w:r>
        <w:t xml:space="preserve">   c) removes variables</w:t>
      </w:r>
    </w:p>
    <w:p w14:paraId="2FE9956B" w14:textId="77777777" w:rsidR="009E6A4F" w:rsidRDefault="00000000">
      <w:r>
        <w:t xml:space="preserve">   d) prevents objects</w:t>
      </w:r>
    </w:p>
    <w:p w14:paraId="2F160728" w14:textId="77777777" w:rsidR="009E6A4F" w:rsidRDefault="009E6A4F"/>
    <w:p w14:paraId="7B1D68D6" w14:textId="77777777" w:rsidR="009E6A4F" w:rsidRDefault="00000000">
      <w:r>
        <w:t>30. Which is true about interface methods?</w:t>
      </w:r>
    </w:p>
    <w:p w14:paraId="324BDBBE" w14:textId="77777777" w:rsidR="009E6A4F" w:rsidRDefault="00000000">
      <w:r>
        <w:t xml:space="preserve">   a) always implemented in interface</w:t>
      </w:r>
    </w:p>
    <w:p w14:paraId="2339E78F" w14:textId="77777777" w:rsidR="009E6A4F" w:rsidRDefault="00000000">
      <w:r>
        <w:t xml:space="preserve">   b) optional</w:t>
      </w:r>
    </w:p>
    <w:p w14:paraId="7F752320" w14:textId="77777777" w:rsidR="009E6A4F" w:rsidRDefault="00000000">
      <w:r>
        <w:t xml:space="preserve">   c) static only</w:t>
      </w:r>
    </w:p>
    <w:p w14:paraId="4BD17C15" w14:textId="77777777" w:rsidR="009E6A4F" w:rsidRDefault="00000000">
      <w:r>
        <w:t xml:space="preserve">   d) must be implemented by classes</w:t>
      </w:r>
    </w:p>
    <w:p w14:paraId="3E921C67" w14:textId="77777777" w:rsidR="009E6A4F" w:rsidRDefault="009E6A4F"/>
    <w:p w14:paraId="06586F0B" w14:textId="77777777" w:rsidR="009E6A4F" w:rsidRDefault="00000000">
      <w:r>
        <w:br w:type="page"/>
      </w:r>
    </w:p>
    <w:p w14:paraId="09A8A163" w14:textId="77777777" w:rsidR="009E6A4F" w:rsidRDefault="00000000">
      <w:pPr>
        <w:pStyle w:val="Heading1"/>
      </w:pPr>
      <w:r>
        <w:lastRenderedPageBreak/>
        <w:t>Answer Key</w:t>
      </w:r>
    </w:p>
    <w:p w14:paraId="254402C5" w14:textId="77777777" w:rsidR="009E6A4F" w:rsidRDefault="00000000">
      <w:r>
        <w:t>1. c — Interfaces define required behavior without implementation.</w:t>
      </w:r>
    </w:p>
    <w:p w14:paraId="3D2B150F" w14:textId="77777777" w:rsidR="009E6A4F" w:rsidRDefault="00000000">
      <w:r>
        <w:t>2. d — Interfaces define method signatures, not implementations.</w:t>
      </w:r>
    </w:p>
    <w:p w14:paraId="38D3C3F4" w14:textId="77777777" w:rsidR="009E6A4F" w:rsidRDefault="00000000">
      <w:r>
        <w:t>3. c — They ensure classes follow a common contract.</w:t>
      </w:r>
    </w:p>
    <w:p w14:paraId="2F1149DF" w14:textId="77777777" w:rsidR="009E6A4F" w:rsidRDefault="00000000">
      <w:r>
        <w:t>4. a — A class implements an interface to fulfill its contract.</w:t>
      </w:r>
    </w:p>
    <w:p w14:paraId="454BCEDF" w14:textId="77777777" w:rsidR="009E6A4F" w:rsidRDefault="00000000">
      <w:r>
        <w:t>5. d — All methods in the interface must be implemented.</w:t>
      </w:r>
    </w:p>
    <w:p w14:paraId="084C1935" w14:textId="77777777" w:rsidR="009E6A4F" w:rsidRDefault="00000000">
      <w:r>
        <w:t>6. c — They specify required methods.</w:t>
      </w:r>
    </w:p>
    <w:p w14:paraId="6A6FB1B6" w14:textId="77777777" w:rsidR="009E6A4F" w:rsidRDefault="00000000">
      <w:r>
        <w:t>7. a — They describe behavior but do not implement it.</w:t>
      </w:r>
    </w:p>
    <w:p w14:paraId="5A017A71" w14:textId="77777777" w:rsidR="009E6A4F" w:rsidRDefault="00000000">
      <w:r>
        <w:t>8. d — Compilation fails if required methods are missing.</w:t>
      </w:r>
    </w:p>
    <w:p w14:paraId="05C32D67" w14:textId="77777777" w:rsidR="009E6A4F" w:rsidRDefault="00000000">
      <w:r>
        <w:t>9. b — Interface references can point to any implementing object.</w:t>
      </w:r>
    </w:p>
    <w:p w14:paraId="2BB16E8F" w14:textId="77777777" w:rsidR="009E6A4F" w:rsidRDefault="00000000">
      <w:r>
        <w:t>10. a — They enable treating different objects uniformly.</w:t>
      </w:r>
    </w:p>
    <w:p w14:paraId="50EB28E2" w14:textId="77777777" w:rsidR="009E6A4F" w:rsidRDefault="00000000">
      <w:r>
        <w:t>11. d — Different objects share a common interface type.</w:t>
      </w:r>
    </w:p>
    <w:p w14:paraId="688C4422" w14:textId="77777777" w:rsidR="009E6A4F" w:rsidRDefault="00000000">
      <w:r>
        <w:t>12. b — They define shared behavioral expectations.</w:t>
      </w:r>
    </w:p>
    <w:p w14:paraId="681ECAFA" w14:textId="77777777" w:rsidR="009E6A4F" w:rsidRDefault="00000000">
      <w:r>
        <w:t>13. d — Interfaces limit accessible behavior to defined methods.</w:t>
      </w:r>
    </w:p>
    <w:p w14:paraId="005DD7FA" w14:textId="77777777" w:rsidR="009E6A4F" w:rsidRDefault="00000000">
      <w:r>
        <w:t>14. a — A class can fulfill multiple behavioral roles.</w:t>
      </w:r>
    </w:p>
    <w:p w14:paraId="2B334EAA" w14:textId="77777777" w:rsidR="009E6A4F" w:rsidRDefault="00000000">
      <w:r>
        <w:t>15. b — Interfaces enforce method requirements at compile time.</w:t>
      </w:r>
    </w:p>
    <w:p w14:paraId="6A5D961D" w14:textId="77777777" w:rsidR="009E6A4F" w:rsidRDefault="00000000">
      <w:r>
        <w:t>16. a — Interfaces do not include implementations.</w:t>
      </w:r>
    </w:p>
    <w:p w14:paraId="2354D444" w14:textId="77777777" w:rsidR="009E6A4F" w:rsidRDefault="00000000">
      <w:r>
        <w:t>17. c — Different classes can implement the same interface.</w:t>
      </w:r>
    </w:p>
    <w:p w14:paraId="0860069A" w14:textId="77777777" w:rsidR="009E6A4F" w:rsidRDefault="00000000">
      <w:r>
        <w:t>18. b — It agrees to provide required methods.</w:t>
      </w:r>
    </w:p>
    <w:p w14:paraId="66EA09E0" w14:textId="77777777" w:rsidR="009E6A4F" w:rsidRDefault="00000000">
      <w:r>
        <w:t>19. d — It separates how something is used from how it is implemented.</w:t>
      </w:r>
    </w:p>
    <w:p w14:paraId="3B89BE9A" w14:textId="77777777" w:rsidR="009E6A4F" w:rsidRDefault="00000000">
      <w:r>
        <w:t>20. c — The actual object's implementation runs.</w:t>
      </w:r>
    </w:p>
    <w:p w14:paraId="2E61E6D3" w14:textId="77777777" w:rsidR="009E6A4F" w:rsidRDefault="00000000">
      <w:r>
        <w:t>21. a — They reduce dependency between components.</w:t>
      </w:r>
    </w:p>
    <w:p w14:paraId="7CE0EE10" w14:textId="77777777" w:rsidR="009E6A4F" w:rsidRDefault="00000000">
      <w:r>
        <w:t>22. b — It ensures required methods exist.</w:t>
      </w:r>
    </w:p>
    <w:p w14:paraId="5C19CB9B" w14:textId="77777777" w:rsidR="009E6A4F" w:rsidRDefault="00000000">
      <w:r>
        <w:t>23. d — It defines what must be done.</w:t>
      </w:r>
    </w:p>
    <w:p w14:paraId="64A4D372" w14:textId="77777777" w:rsidR="009E6A4F" w:rsidRDefault="00000000">
      <w:r>
        <w:t>24. b — They can be treated uniformly.</w:t>
      </w:r>
    </w:p>
    <w:p w14:paraId="2250A9F6" w14:textId="77777777" w:rsidR="009E6A4F" w:rsidRDefault="00000000">
      <w:r>
        <w:t>25. c — They clarify what each class must do.</w:t>
      </w:r>
    </w:p>
    <w:p w14:paraId="0B950B47" w14:textId="77777777" w:rsidR="009E6A4F" w:rsidRDefault="00000000">
      <w:r>
        <w:lastRenderedPageBreak/>
        <w:t>26. b — Design begins with required behavior contracts.</w:t>
      </w:r>
    </w:p>
    <w:p w14:paraId="6FDE4C27" w14:textId="77777777" w:rsidR="009E6A4F" w:rsidRDefault="00000000">
      <w:r>
        <w:t>27. c — Interfaces allow substituting implementations.</w:t>
      </w:r>
    </w:p>
    <w:p w14:paraId="3E1C5833" w14:textId="77777777" w:rsidR="009E6A4F" w:rsidRDefault="00000000">
      <w:r>
        <w:t>28. a — It defines how components interact.</w:t>
      </w:r>
    </w:p>
    <w:p w14:paraId="607062E2" w14:textId="77777777" w:rsidR="009E6A4F" w:rsidRDefault="00000000">
      <w:r>
        <w:t>29. b — Implementation can change without affecting usage.</w:t>
      </w:r>
    </w:p>
    <w:p w14:paraId="528E6772" w14:textId="77777777" w:rsidR="009E6A4F" w:rsidRDefault="00000000">
      <w:r>
        <w:t>30. d — Implementing classes must define them.</w:t>
      </w:r>
    </w:p>
    <w:sectPr w:rsidR="009E6A4F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075930357">
    <w:abstractNumId w:val="8"/>
  </w:num>
  <w:num w:numId="2" w16cid:durableId="1606032235">
    <w:abstractNumId w:val="6"/>
  </w:num>
  <w:num w:numId="3" w16cid:durableId="1808350479">
    <w:abstractNumId w:val="5"/>
  </w:num>
  <w:num w:numId="4" w16cid:durableId="1000355692">
    <w:abstractNumId w:val="4"/>
  </w:num>
  <w:num w:numId="5" w16cid:durableId="1679573615">
    <w:abstractNumId w:val="7"/>
  </w:num>
  <w:num w:numId="6" w16cid:durableId="776562502">
    <w:abstractNumId w:val="3"/>
  </w:num>
  <w:num w:numId="7" w16cid:durableId="1682001372">
    <w:abstractNumId w:val="2"/>
  </w:num>
  <w:num w:numId="8" w16cid:durableId="371926440">
    <w:abstractNumId w:val="1"/>
  </w:num>
  <w:num w:numId="9" w16cid:durableId="5398225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3C7869"/>
    <w:rsid w:val="00554398"/>
    <w:rsid w:val="00854628"/>
    <w:rsid w:val="009E6A4F"/>
    <w:rsid w:val="00AA1D8D"/>
    <w:rsid w:val="00B47730"/>
    <w:rsid w:val="00CB0664"/>
    <w:rsid w:val="00FA1B62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66E9E5B"/>
  <w14:defaultImageDpi w14:val="300"/>
  <w15:docId w15:val="{FD9A370C-73B4-6E40-A128-8775F784E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10</Pages>
  <Words>971</Words>
  <Characters>5539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6498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Gerald Weiss</cp:lastModifiedBy>
  <cp:revision>4</cp:revision>
  <dcterms:created xsi:type="dcterms:W3CDTF">2013-12-23T23:15:00Z</dcterms:created>
  <dcterms:modified xsi:type="dcterms:W3CDTF">2026-04-26T16:34:00Z</dcterms:modified>
  <cp:category/>
</cp:coreProperties>
</file>